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大师人体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大师人体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本书出售、求购地址：https://www.jiaokey.com/book/detail/14337661.html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大师人体.html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