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老马价值观  以财经视角观世间百态</w:t>
      </w:r>
    </w:p>
    <w:p>
      <w:r>
        <w:rPr>
          <w:rFonts w:ascii="宋体" w:hAnsi="宋体" w:eastAsia="宋体"/>
          <w:sz w:val="24"/>
        </w:rPr>
        <w:t>吕杰强，罗晓红主编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老马价值观  以财经视角观世间百态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吕杰强，罗晓红主编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本书出售、求购地址：https://www.jiaokey.com/book/detail/14337652.html</w:t>
      </w:r>
    </w:p>
    <w:p>
      <w:r>
        <w:t>更多相关图书推荐：https://www.jiaokey.com</w:t>
      </w:r>
    </w:p>
    <w:p>
      <w:r>
        <w:t>吕杰强，罗晓红主编 其他作品：https://www.jiaokey.com/tag/吕杰强，罗晓红主编.html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关键词搜索：https://www.jiaokey.com/tag/老马价值观  以财经视角观世间百态.html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