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启真学术文库  理学、士绅与宗族  宋明时期徽州的文化与社会  增订版</w:t>
      </w:r>
    </w:p>
    <w:p>
      <w:r>
        <w:rPr>
          <w:rFonts w:ascii="宋体" w:hAnsi="宋体" w:eastAsia="宋体"/>
          <w:sz w:val="24"/>
        </w:rPr>
        <w:t>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启真学术文库  理学、士绅与宗族  宋明时期徽州的文化与社会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本书出售、求购地址：https://www.jiaokey.com/book/detail/14337636.html</w:t>
      </w:r>
    </w:p>
    <w:p>
      <w:r>
        <w:t>更多相关图书推荐：https://www.jiaokey.com</w:t>
      </w:r>
    </w:p>
    <w:p>
      <w:r>
        <w:t>章毅著 其他作品：https://www.jiaokey.com/tag/章毅著.html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关键词搜索：https://www.jiaokey.com/tag/启真学术文库  理学、士绅与宗族  宋明时期徽州的文化与社会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