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书名：凯末尔传</w:t>
      </w:r>
    </w:p>
    <w:p>
      <w:r>
        <w:t>作者：（土耳其）M.许克吕·哈尼奥卢著；时娜娜译</w:t>
      </w:r>
    </w:p>
    <w:p>
      <w:r>
        <w:t>出版社：北京:商务印书馆,2017.09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凯末尔传 评论地址：https://www.jiaokey.com/book/detail/14337619.html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