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书名：融资路演，讲好故事  快速打动投资人的融资技巧</w:t>
      </w:r>
    </w:p>
    <w:p>
      <w:r>
        <w:t>作者：沈宇庭著</w:t>
      </w:r>
    </w:p>
    <w:p>
      <w:r>
        <w:t>出版社：北京：中国经济出版社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融资路演，讲好故事  快速打动投资人的融资技巧 评论地址：https://www.jiaokey.com/book/detail/14337614.html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