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书名：中国绘画流派当代名家  湖州竹派·杨志立墨竹</w:t>
      </w:r>
    </w:p>
    <w:p>
      <w:r>
        <w:t>作者：杨志立编著</w:t>
      </w:r>
    </w:p>
    <w:p>
      <w:r>
        <w:t>出版社：成都:四川美术出版社,2017.09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中国绘画流派当代名家  湖州竹派·杨志立墨竹 评论地址：https://www.jiaokey.com/book/detail/14337591.html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