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金融机构资管业务法律纠纷解析</w:t>
      </w:r>
    </w:p>
    <w:p>
      <w:r>
        <w:rPr>
          <w:rFonts w:ascii="宋体" w:hAnsi="宋体" w:eastAsia="宋体"/>
          <w:sz w:val="24"/>
        </w:rPr>
        <w:t>杨征宇，卜祥瑞，郭香龙，王晓明编著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金融机构资管业务法律纠纷解析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杨征宇，卜祥瑞，郭香龙，王晓明编著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本书出售、求购地址：https://www.jiaokey.com/book/detail/14337588.html</w:t>
      </w:r>
    </w:p>
    <w:p>
      <w:r>
        <w:t>更多相关图书推荐：https://www.jiaokey.com</w:t>
      </w:r>
    </w:p>
    <w:p>
      <w:r>
        <w:t>杨征宇，卜祥瑞，郭香龙，王晓明编著 其他作品：https://www.jiaokey.com/tag/杨征宇，卜祥瑞，郭香龙，王晓明编著.html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关键词搜索：https://www.jiaokey.com/tag/金融机构资管业务法律纠纷解析.html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