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烦恼心理学  超实用的烦恼解决手册  全彩手绘图解版</w:t>
      </w:r>
    </w:p>
    <w:p>
      <w:r>
        <w:rPr>
          <w:rFonts w:ascii="宋体" w:hAnsi="宋体" w:eastAsia="宋体"/>
          <w:sz w:val="24"/>
        </w:rPr>
        <w:t>速溶综合研究所，高浩容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烦恼心理学  超实用的烦恼解决手册  全彩手绘图解版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速溶综合研究所，高浩容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本书出售、求购地址：https://www.jiaokey.com/book/detail/14337585.html</w:t>
      </w:r>
    </w:p>
    <w:p>
      <w:r>
        <w:t>更多相关图书推荐：https://www.jiaokey.com</w:t>
      </w:r>
    </w:p>
    <w:p>
      <w:r>
        <w:t>速溶综合研究所，高浩容 其他作品：https://www.jiaokey.com/tag/速溶综合研究所，高浩容.html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关键词搜索：https://www.jiaokey.com/tag/烦恼心理学  超实用的烦恼解决手册  全彩手绘图解版.html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