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求知简史  从超越时空到认识自己</w:t>
      </w:r>
    </w:p>
    <w:p>
      <w:r>
        <w:rPr>
          <w:rFonts w:ascii="宋体" w:hAnsi="宋体" w:eastAsia="宋体"/>
          <w:sz w:val="24"/>
        </w:rPr>
        <w:t>马塞洛·格莱泽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求知简史  从超越时空到认识自己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马塞洛·格莱泽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本书出售、求购地址：https://www.jiaokey.com/book/detail/14337578.html</w:t>
      </w:r>
    </w:p>
    <w:p>
      <w:r>
        <w:t>更多相关图书推荐：https://www.jiaokey.com</w:t>
      </w:r>
    </w:p>
    <w:p>
      <w:r>
        <w:t>马塞洛·格莱泽 其他作品：https://www.jiaokey.com/tag/马塞洛·格莱泽.html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关键词搜索：https://www.jiaokey.com/tag/求知简史  从超越时空到认识自己.html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