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结构化写作  心中有谱、下笔有神，赢得职场说服力  职场文案文书  企划案写作规范  写作技巧大全</w:t>
      </w:r>
    </w:p>
    <w:p>
      <w:r>
        <w:rPr>
          <w:rFonts w:ascii="宋体" w:hAnsi="宋体" w:eastAsia="宋体"/>
          <w:sz w:val="24"/>
        </w:rPr>
        <w:t>李忠秋，刘晨，张玮著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结构化写作  心中有谱、下笔有神，赢得职场说服力  职场文案文书  企划案写作规范  写作技巧大全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李忠秋，刘晨，张玮著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本书出售、求购地址：https://www.jiaokey.com/book/detail/14337567.html</w:t>
      </w:r>
    </w:p>
    <w:p>
      <w:r>
        <w:t>更多相关图书推荐：https://www.jiaokey.com</w:t>
      </w:r>
    </w:p>
    <w:p>
      <w:r>
        <w:t>李忠秋，刘晨，张玮著 其他作品：https://www.jiaokey.com/tag/李忠秋，刘晨，张玮著.html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关键词搜索：https://www.jiaokey.com/tag/结构化写作  心中有谱、下笔有神，赢得职场说服力  职场文案文书  企划案写作规范  写作技巧大全.html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