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钢铁之路  技术、资本、战略的200年铁路史</w:t>
      </w:r>
    </w:p>
    <w:p>
      <w:r>
        <w:rPr>
          <w:rFonts w:ascii="宋体" w:hAnsi="宋体" w:eastAsia="宋体"/>
          <w:sz w:val="24"/>
        </w:rPr>
        <w:t>（英）克里斯蒂安·沃尔玛尔（Christian Wolmar）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钢铁之路  技术、资本、战略的200年铁路史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（英）克里斯蒂安·沃尔玛尔（Christian Wolmar）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本书出售、求购地址：https://www.jiaokey.com/book/detail/14337554.html</w:t>
      </w:r>
    </w:p>
    <w:p>
      <w:r>
        <w:t>更多相关图书推荐：https://www.jiaokey.com</w:t>
      </w:r>
    </w:p>
    <w:p>
      <w:r>
        <w:t>（英）克里斯蒂安·沃尔玛尔（Christian Wolmar） 其他作品：https://www.jiaokey.com/tag/（英）克里斯蒂安·沃尔玛尔（Christian Wolmar）.html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关键词搜索：https://www.jiaokey.com/tag/钢铁之路  技术、资本、战略的200年铁路史.html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