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编程语言破解秘笈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编程语言破解秘笈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本书出售、求购地址：https://www.jiaokey.com/book/detail/14336317.html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关键词搜索：https://www.jiaokey.com/tag/编程语言破解秘笈.html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