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青春之歌三部曲  2</w:t>
      </w:r>
    </w:p>
    <w:p>
      <w:r>
        <w:rPr>
          <w:rFonts w:ascii="宋体" w:hAnsi="宋体" w:eastAsia="宋体"/>
          <w:sz w:val="24"/>
        </w:rPr>
        <w:t>杨沬原著；蔡景风缩写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青春之歌三部曲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杨沬原著；蔡景风缩写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本书出售、求购地址：https://www.jiaokey.com/book/detail/14336310.html</w:t>
      </w:r>
    </w:p>
    <w:p>
      <w:r>
        <w:t>更多相关图书推荐：https://www.jiaokey.com</w:t>
      </w:r>
    </w:p>
    <w:p>
      <w:r>
        <w:t>杨沬原著；蔡景风缩写 其他作品：https://www.jiaokey.com/tag/杨沬原著；蔡景风缩写.html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关键词搜索：https://www.jiaokey.com/tag/青春之歌三部曲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