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应用语言学新论</w:t>
      </w:r>
    </w:p>
    <w:p>
      <w:r>
        <w:rPr>
          <w:rFonts w:ascii="宋体" w:hAnsi="宋体" w:eastAsia="宋体"/>
          <w:sz w:val="24"/>
        </w:rPr>
        <w:t>程湘清，何乐士主编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程湘清，何乐士主编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本书出售、求购地址：https://www.jiaokey.com/book/detail/14336266.html</w:t>
      </w:r>
    </w:p>
    <w:p>
      <w:r>
        <w:t>更多相关图书推荐：https://www.jiaokey.com</w:t>
      </w:r>
    </w:p>
    <w:p>
      <w:r>
        <w:t>程湘清，何乐士主编 其他作品：https://www.jiaokey.com/tag/程湘清，何乐士主编.html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关键词搜索：https://www.jiaokey.com/tag/应用语言学新论.html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