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巴甫洛夫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巴甫洛夫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本书出售、求购地址：https://www.jiaokey.com/book/detail/14336264.html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巴甫洛夫.html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