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名人书信钢笔临贴</w:t>
      </w:r>
    </w:p>
    <w:p>
      <w:r>
        <w:rPr>
          <w:rFonts w:ascii="宋体" w:hAnsi="宋体" w:eastAsia="宋体"/>
          <w:sz w:val="24"/>
        </w:rPr>
        <w:t>徐家英选编；何幼慕，韩建良书写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名人书信钢笔临贴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徐家英选编；何幼慕，韩建良书写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本书出售、求购地址：https://www.jiaokey.com/book/detail/14336223.html</w:t>
      </w:r>
    </w:p>
    <w:p>
      <w:r>
        <w:t>更多相关图书推荐：https://www.jiaokey.com</w:t>
      </w:r>
    </w:p>
    <w:p>
      <w:r>
        <w:t>徐家英选编；何幼慕，韩建良书写 其他作品：https://www.jiaokey.com/tag/徐家英选编；何幼慕，韩建良书写.html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关键词搜索：https://www.jiaokey.com/tag/名人书信钢笔临贴.html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