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时空海洋  生存与发展的海洋世界</w:t>
      </w:r>
    </w:p>
    <w:p>
      <w:r>
        <w:rPr>
          <w:rFonts w:ascii="宋体" w:hAnsi="宋体" w:eastAsia="宋体"/>
          <w:sz w:val="24"/>
        </w:rPr>
        <w:t>申长敬等编著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时空海洋  生存与发展的海洋世界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申长敬等编著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本书出售、求购地址：https://www.jiaokey.com/book/detail/14336222.html</w:t>
      </w:r>
    </w:p>
    <w:p>
      <w:r>
        <w:t>更多相关图书推荐：https://www.jiaokey.com</w:t>
      </w:r>
    </w:p>
    <w:p>
      <w:r>
        <w:t>申长敬等编著 其他作品：https://www.jiaokey.com/tag/申长敬等编著.html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关键词搜索：https://www.jiaokey.com/tag/时空海洋  生存与发展的海洋世界.html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