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书名：陶艺制作法</w:t>
      </w:r>
    </w:p>
    <w:p>
      <w:r>
        <w:t>作者：马胜凯主编</w:t>
      </w:r>
    </w:p>
    <w:p>
      <w:r>
        <w:t>出版社：南昌：江西美术出版社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陶艺制作法 评论地址：https://www.jiaokey.com/book/detail/14336217.html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