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地理空间信息数字水印技术</w:t>
      </w:r>
    </w:p>
    <w:p>
      <w:r>
        <w:rPr>
          <w:rFonts w:ascii="宋体" w:hAnsi="宋体" w:eastAsia="宋体"/>
          <w:sz w:val="24"/>
        </w:rPr>
        <w:t>闵连权，杨辉，侯翔，张卫柱编著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地理空间信息数字水印技术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闵连权，杨辉，侯翔，张卫柱编著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本书出售、求购地址：https://www.jiaokey.com/book/detail/14336151.html</w:t>
      </w:r>
    </w:p>
    <w:p>
      <w:r>
        <w:t>更多相关图书推荐：https://www.jiaokey.com</w:t>
      </w:r>
    </w:p>
    <w:p>
      <w:r>
        <w:t>闵连权，杨辉，侯翔，张卫柱编著 其他作品：https://www.jiaokey.com/tag/闵连权，杨辉，侯翔，张卫柱编著.html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关键词搜索：https://www.jiaokey.com/tag/地理空间信息数字水印技术.html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