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复杂介质地震波场数值模拟</w:t>
      </w:r>
    </w:p>
    <w:p>
      <w:r>
        <w:rPr>
          <w:rFonts w:ascii="宋体" w:hAnsi="宋体" w:eastAsia="宋体"/>
          <w:sz w:val="24"/>
        </w:rPr>
        <w:t>刘财，郭智奇等著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复杂介质地震波场数值模拟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刘财，郭智奇等著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本书出售、求购地址：https://www.jiaokey.com/book/detail/14336142.html</w:t>
      </w:r>
    </w:p>
    <w:p>
      <w:r>
        <w:t>更多相关图书推荐：https://www.jiaokey.com</w:t>
      </w:r>
    </w:p>
    <w:p>
      <w:r>
        <w:t>刘财，郭智奇等著 其他作品：https://www.jiaokey.com/tag/刘财，郭智奇等著.html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关键词搜索：https://www.jiaokey.com/tag/复杂介质地震波场数值模拟.html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