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中国高温地热勘查开发</w:t>
      </w:r>
    </w:p>
    <w:p>
      <w:r>
        <w:rPr>
          <w:rFonts w:ascii="宋体" w:hAnsi="宋体" w:eastAsia="宋体"/>
          <w:sz w:val="24"/>
        </w:rPr>
        <w:t>郑克棪，多吉，田延山，庞忠和主编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中国高温地热勘查开发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郑克棪，多吉，田延山，庞忠和主编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本书出售、求购地址：https://www.jiaokey.com/book/detail/14336140.html</w:t>
      </w:r>
    </w:p>
    <w:p>
      <w:r>
        <w:t>更多相关图书推荐：https://www.jiaokey.com</w:t>
      </w:r>
    </w:p>
    <w:p>
      <w:r>
        <w:t>郑克棪，多吉，田延山，庞忠和主编 其他作品：https://www.jiaokey.com/tag/郑克棪，多吉，田延山，庞忠和主编.html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关键词搜索：https://www.jiaokey.com/tag/中国高温地热勘查开发.html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