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中国西南地区重磁场特征及地质应用研究</w:t>
      </w:r>
    </w:p>
    <w:p>
      <w:r>
        <w:rPr>
          <w:rFonts w:ascii="宋体" w:hAnsi="宋体" w:eastAsia="宋体"/>
          <w:sz w:val="24"/>
        </w:rPr>
        <w:t>李富，曾琴琴，王永华，焦彦杰等编著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中国西南地区重磁场特征及地质应用研究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李富，曾琴琴，王永华，焦彦杰等编著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本书出售、求购地址：https://www.jiaokey.com/book/detail/14336138.html</w:t>
      </w:r>
    </w:p>
    <w:p>
      <w:r>
        <w:t>更多相关图书推荐：https://www.jiaokey.com</w:t>
      </w:r>
    </w:p>
    <w:p>
      <w:r>
        <w:t>李富，曾琴琴，王永华，焦彦杰等编著 其他作品：https://www.jiaokey.com/tag/李富，曾琴琴，王永华，焦彦杰等编著.html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关键词搜索：https://www.jiaokey.com/tag/中国西南地区重磁场特征及地质应用研究.html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