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鹤壁市地下水资源动态演变规律研究</w:t>
      </w:r>
    </w:p>
    <w:p>
      <w:r>
        <w:rPr>
          <w:rFonts w:ascii="宋体" w:hAnsi="宋体" w:eastAsia="宋体"/>
          <w:sz w:val="24"/>
        </w:rPr>
        <w:t>汪孝斌，万贵生编著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鹤壁市地下水资源动态演变规律研究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汪孝斌，万贵生编著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本书出售、求购地址：https://www.jiaokey.com/book/detail/14336136.html</w:t>
      </w:r>
    </w:p>
    <w:p>
      <w:r>
        <w:t>更多相关图书推荐：https://www.jiaokey.com</w:t>
      </w:r>
    </w:p>
    <w:p>
      <w:r>
        <w:t>汪孝斌，万贵生编著 其他作品：https://www.jiaokey.com/tag/汪孝斌，万贵生编著.html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关键词搜索：https://www.jiaokey.com/tag/鹤壁市地下水资源动态演变规律研究.html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