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新疆喀什经济开发区水文地质环境地址调查评价</w:t>
      </w:r>
    </w:p>
    <w:p>
      <w:r>
        <w:rPr>
          <w:rFonts w:ascii="宋体" w:hAnsi="宋体" w:eastAsia="宋体"/>
          <w:sz w:val="24"/>
        </w:rPr>
        <w:t>乃尉花，常志勇，陆成新，李清海，周晓燕等著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新疆喀什经济开发区水文地质环境地址调查评价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乃尉花，常志勇，陆成新，李清海，周晓燕等著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本书出售、求购地址：https://www.jiaokey.com/book/detail/14336133.html</w:t>
      </w:r>
    </w:p>
    <w:p>
      <w:r>
        <w:t>更多相关图书推荐：https://www.jiaokey.com</w:t>
      </w:r>
    </w:p>
    <w:p>
      <w:r>
        <w:t>乃尉花，常志勇，陆成新，李清海，周晓燕等著 其他作品：https://www.jiaokey.com/tag/乃尉花，常志勇，陆成新，李清海，周晓燕等著.html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关键词搜索：https://www.jiaokey.com/tag/新疆喀什经济开发区水文地质环境地址调查评价.html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