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油田采出水处理及地面注水技术</w:t>
      </w:r>
    </w:p>
    <w:p>
      <w:r>
        <w:rPr>
          <w:rFonts w:ascii="宋体" w:hAnsi="宋体" w:eastAsia="宋体"/>
          <w:sz w:val="24"/>
        </w:rPr>
        <w:t>汤林，张维智，王忠祥，李冰等著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油田采出水处理及地面注水技术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汤林，张维智，王忠祥，李冰等著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本书出售、求购地址：https://www.jiaokey.com/book/detail/14336111.html</w:t>
      </w:r>
    </w:p>
    <w:p>
      <w:r>
        <w:t>更多相关图书推荐：https://www.jiaokey.com</w:t>
      </w:r>
    </w:p>
    <w:p>
      <w:r>
        <w:t>汤林，张维智，王忠祥，李冰等著 其他作品：https://www.jiaokey.com/tag/汤林，张维智，王忠祥，李冰等著.html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关键词搜索：https://www.jiaokey.com/tag/油田采出水处理及地面注水技术.html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