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含水致密砂岩气藏开发技术  以四川盆地中部须家河组为例</w:t>
      </w:r>
    </w:p>
    <w:p>
      <w:r>
        <w:rPr>
          <w:rFonts w:ascii="宋体" w:hAnsi="宋体" w:eastAsia="宋体"/>
          <w:sz w:val="24"/>
        </w:rPr>
        <w:t>李鹭光，胡勇，杨洪志等编著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含水致密砂岩气藏开发技术  以四川盆地中部须家河组为例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李鹭光，胡勇，杨洪志等编著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本书出售、求购地址：https://www.jiaokey.com/book/detail/14336098.html</w:t>
      </w:r>
    </w:p>
    <w:p>
      <w:r>
        <w:t>更多相关图书推荐：https://www.jiaokey.com</w:t>
      </w:r>
    </w:p>
    <w:p>
      <w:r>
        <w:t>李鹭光，胡勇，杨洪志等编著 其他作品：https://www.jiaokey.com/tag/李鹭光，胡勇，杨洪志等编著.html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关键词搜索：https://www.jiaokey.com/tag/含水致密砂岩气藏开发技术  以四川盆地中部须家河组为例.html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