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江南制造局科技译著集成  第4分册  天文数学卷</w:t>
      </w:r>
    </w:p>
    <w:p>
      <w:r>
        <w:rPr>
          <w:rFonts w:ascii="宋体" w:hAnsi="宋体" w:eastAsia="宋体"/>
          <w:sz w:val="24"/>
        </w:rPr>
        <w:t>邓亮，冯立升主编；邓亮副主编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江南制造局科技译著集成  第4分册  天文数学卷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邓亮，冯立升主编；邓亮副主编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本书出售、求购地址：https://www.jiaokey.com/book/detail/14336078.html</w:t>
      </w:r>
    </w:p>
    <w:p>
      <w:r>
        <w:t>更多相关图书推荐：https://www.jiaokey.com</w:t>
      </w:r>
    </w:p>
    <w:p>
      <w:r>
        <w:t>邓亮，冯立升主编；邓亮副主编 其他作品：https://www.jiaokey.com/tag/邓亮，冯立升主编；邓亮副主编.html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关键词搜索：https://www.jiaokey.com/tag/江南制造局科技译著集成  第4分册  天文数学卷.html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