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第1号  变ねぅ中く早期胃癌のスプクラム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第1号  变ねぅ中く早期胃癌のスプクラム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本书出售、求购地址：https://www.jiaokey.com/book/detail/14336074.html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第1号  变ねぅ中く早期胃癌のスプクラム.html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