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环境约束下区域产业结构优化升级研究  以长三角为例</w:t>
      </w:r>
    </w:p>
    <w:p>
      <w:r>
        <w:rPr>
          <w:rFonts w:ascii="宋体" w:hAnsi="宋体" w:eastAsia="宋体"/>
          <w:sz w:val="24"/>
        </w:rPr>
        <w:t>张少兵著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环境约束下区域产业结构优化升级研究  以长三角为例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本书出售、求购地址：https://www.jiaokey.com/book/detail/14336073.html</w:t>
      </w:r>
    </w:p>
    <w:p>
      <w:r>
        <w:t>更多相关图书推荐：https://www.jiaokey.com</w:t>
      </w:r>
    </w:p>
    <w:p>
      <w:r>
        <w:t>张少兵著 其他作品：https://www.jiaokey.com/tag/张少兵著.html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关键词搜索：https://www.jiaokey.com/tag/环境约束下区域产业结构优化升级研究  以长三角为例.html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