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汉诺威展览  展览展会  2015-2016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汉诺威展览  展览展会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本书出售、求购地址：https://www.jiaokey.com/book/detail/14336054.html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关键词搜索：https://www.jiaokey.com/tag/汉诺威展览  展览展会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