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书名：互联网金融时代中国商业银行经营转型策略研究</w:t>
      </w:r>
    </w:p>
    <w:p>
      <w:r>
        <w:t>作者：黄娟著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互联网金融时代中国商业银行经营转型策略研究 评论地址：https://www.jiaokey.com/book/detail/14336051.html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