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书名：从零开始学微信运营  微信营销方法实操手册</w:t>
      </w:r>
    </w:p>
    <w:p>
      <w:r>
        <w:t>作者：王洪波著</w:t>
      </w:r>
    </w:p>
    <w:p>
      <w:r>
        <w:t>出版社：广州:广东经济出版社,2017.09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从零开始学微信运营  微信营销方法实操手册 评论地址：https://www.jiaokey.com/book/detail/14336047.html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