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书名：蕴志兴华</w:t>
      </w:r>
    </w:p>
    <w:p>
      <w:r>
        <w:t>作者：上海市历史博物馆，上海氯碱化工股份有限公司，上海市静安区文物史料馆编</w:t>
      </w:r>
    </w:p>
    <w:p>
      <w:r>
        <w:t>出版社：上海:学林出版社,2015.12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蕴志兴华 评论地址：https://www.jiaokey.com/book/detail/14336045.html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