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书名：壮丽华章  中国共产党与少数民族抗日斗争研究</w:t>
      </w:r>
    </w:p>
    <w:p>
      <w:r>
        <w:t>作者：李资源等著</w:t>
      </w:r>
    </w:p>
    <w:p>
      <w:r>
        <w:t>出版社：南宁：广西人民出版社</w:t>
      </w:r>
    </w:p>
    <w:p>
      <w:r>
        <w:t>出版日期：2015.12</w:t>
      </w:r>
    </w:p>
    <w:p>
      <w:r>
        <w:t>总页数：310</w:t>
      </w:r>
    </w:p>
    <w:p>
      <w:r>
        <w:t>更多请访问教客网: www.jiaokey.com</w:t>
      </w:r>
    </w:p>
    <w:p>
      <w:r>
        <w:t>壮丽华章  中国共产党与少数民族抗日斗争研究 评论地址：https://www.jiaokey.com/book/detail/14336032.html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