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书名：新闻传播学子实践之路  2016第3辑  勿忘人民大学生新闻作品大赛优秀成果</w:t>
      </w:r>
    </w:p>
    <w:p>
      <w:r>
        <w:t>作者：孙保营主编</w:t>
      </w:r>
    </w:p>
    <w:p>
      <w:r>
        <w:t>出版社：郑州：河南医科大学出版社</w:t>
      </w:r>
    </w:p>
    <w:p>
      <w:r>
        <w:t>出版日期：2016.08</w:t>
      </w:r>
    </w:p>
    <w:p>
      <w:r>
        <w:t>总页数：333</w:t>
      </w:r>
    </w:p>
    <w:p>
      <w:r>
        <w:t>更多请访问教客网: www.jiaokey.com</w:t>
      </w:r>
    </w:p>
    <w:p>
      <w:r>
        <w:t>新闻传播学子实践之路  2016第3辑  勿忘人民大学生新闻作品大赛优秀成果 评论地址：https://www.jiaokey.com/book/detail/14336015.html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