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公共项目融资模式与财务危机预警研究  基于企业的视角</w:t>
      </w:r>
    </w:p>
    <w:p>
      <w:r>
        <w:rPr>
          <w:rFonts w:ascii="宋体" w:hAnsi="宋体" w:eastAsia="宋体"/>
          <w:sz w:val="24"/>
        </w:rPr>
        <w:t>黄晓晖著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公共项目融资模式与财务危机预警研究  基于企业的视角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本书出售、求购地址：https://www.jiaokey.com/book/detail/14336010.html</w:t>
      </w:r>
    </w:p>
    <w:p>
      <w:r>
        <w:t>更多相关图书推荐：https://www.jiaokey.com</w:t>
      </w:r>
    </w:p>
    <w:p>
      <w:r>
        <w:t>黄晓晖著 其他作品：https://www.jiaokey.com/tag/黄晓晖著.html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关键词搜索：https://www.jiaokey.com/tag/公共项目融资模式与财务危机预警研究  基于企业的视角.html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