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国际海关比较视野下的中国海关教育培训改革发展思路研究</w:t>
      </w:r>
    </w:p>
    <w:p>
      <w:r>
        <w:rPr>
          <w:rFonts w:ascii="宋体" w:hAnsi="宋体" w:eastAsia="宋体"/>
          <w:sz w:val="24"/>
        </w:rPr>
        <w:t>全国海关教育培训课题组编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国际海关比较视野下的中国海关教育培训改革发展思路研究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全国海关教育培训课题组编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本书出售、求购地址：https://www.jiaokey.com/book/detail/14336001.html</w:t>
      </w:r>
    </w:p>
    <w:p>
      <w:r>
        <w:t>更多相关图书推荐：https://www.jiaokey.com</w:t>
      </w:r>
    </w:p>
    <w:p>
      <w:r>
        <w:t>全国海关教育培训课题组编 其他作品：https://www.jiaokey.com/tag/全国海关教育培训课题组编.html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关键词搜索：https://www.jiaokey.com/tag/国际海关比较视野下的中国海关教育培训改革发展思路研究.html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