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21世纪高等开放教育系列教材  企业管理实务</w:t>
      </w:r>
    </w:p>
    <w:p>
      <w:r>
        <w:rPr>
          <w:rFonts w:ascii="宋体" w:hAnsi="宋体" w:eastAsia="宋体"/>
          <w:sz w:val="24"/>
        </w:rPr>
        <w:t>熊巍俊，吴兴华编著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21世纪高等开放教育系列教材  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熊巍俊，吴兴华编著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本书出售、求购地址：https://www.jiaokey.com/book/detail/14335978.html</w:t>
      </w:r>
    </w:p>
    <w:p>
      <w:r>
        <w:t>更多相关图书推荐：https://www.jiaokey.com</w:t>
      </w:r>
    </w:p>
    <w:p>
      <w:r>
        <w:t>熊巍俊，吴兴华编著 其他作品：https://www.jiaokey.com/tag/熊巍俊，吴兴华编著.html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关键词搜索：https://www.jiaokey.com/tag/21世纪高等开放教育系列教材  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