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书名：构建区域幸福教育体系的实践研究</w:t>
      </w:r>
    </w:p>
    <w:p>
      <w:r>
        <w:t>作者：杨英友，刘巧艳主编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总页数：253</w:t>
      </w:r>
    </w:p>
    <w:p>
      <w:r>
        <w:t>更多请访问教客网: www.jiaokey.com</w:t>
      </w:r>
    </w:p>
    <w:p>
      <w:r>
        <w:t>构建区域幸福教育体系的实践研究 评论地址：https://www.jiaokey.com/book/detail/14335963.html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