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百年梨园第一家  泰州梅氏家族文化评传</w:t>
      </w:r>
    </w:p>
    <w:p>
      <w:r>
        <w:rPr>
          <w:rFonts w:ascii="宋体" w:hAnsi="宋体" w:eastAsia="宋体"/>
          <w:sz w:val="24"/>
        </w:rPr>
        <w:t>张明乔，苏克勤著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百年梨园第一家  泰州梅氏家族文化评传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张明乔，苏克勤著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本书出售、求购地址：https://www.jiaokey.com/book/detail/14335936.html</w:t>
      </w:r>
    </w:p>
    <w:p>
      <w:r>
        <w:t>更多相关图书推荐：https://www.jiaokey.com</w:t>
      </w:r>
    </w:p>
    <w:p>
      <w:r>
        <w:t>张明乔，苏克勤著 其他作品：https://www.jiaokey.com/tag/张明乔，苏克勤著.html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关键词搜索：https://www.jiaokey.com/tag/百年梨园第一家  泰州梅氏家族文化评传.html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