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书名：朴正熙  经济神话缔造者的争议人生</w:t>
      </w:r>
    </w:p>
    <w:p>
      <w:r>
        <w:t>作者:丁满燮著；王艳丽，金勇译</w:t>
      </w:r>
    </w:p>
    <w:p>
      <w:r>
        <w:t>出版社:北京:民族出版社,2016.06</w:t>
      </w:r>
    </w:p>
    <w:p>
      <w:r>
        <w:t>出版日期：</w:t>
      </w:r>
    </w:p>
    <w:p>
      <w:r>
        <w:t>总页数：293</w:t>
      </w:r>
    </w:p>
    <w:p>
      <w:r>
        <w:t>更多请访问教客网:www.jiaokey.com</w:t>
      </w:r>
    </w:p>
    <w:p>
      <w:r>
        <w:t>朴正熙  经济神话缔造者的争议人生评论地址：https://www.jiaokey.com/book/detail/14335932.html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