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书名：民俗文化产业论纲</w:t>
      </w:r>
    </w:p>
    <w:p>
      <w:r>
        <w:t>作者：黄江平，程珊珊，谢灵君著</w:t>
      </w:r>
    </w:p>
    <w:p>
      <w:r>
        <w:t>出版社：上海:东方出版中心,2016.07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民俗文化产业论纲 评论地址：https://www.jiaokey.com/book/detail/14335931.html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