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中国对东盟农产品出口市场结构的优化研究  以早期收获产品为例</w:t>
      </w:r>
    </w:p>
    <w:p>
      <w:r>
        <w:rPr>
          <w:rFonts w:ascii="宋体" w:hAnsi="宋体" w:eastAsia="宋体"/>
          <w:sz w:val="24"/>
        </w:rPr>
        <w:t>蔡一鸣著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中国对东盟农产品出口市场结构的优化研究  以早期收获产品为例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农产品贸易-出口市场-市场结构-研究-中国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本书出售、求购地址：https://www.jiaokey.com/book/detail/14335927.html</w:t>
      </w:r>
    </w:p>
    <w:p>
      <w:r>
        <w:t>更多相关图书推荐：https://www.jiaokey.com</w:t>
      </w:r>
    </w:p>
    <w:p>
      <w:r>
        <w:t>蔡一鸣著 其他作品：https://www.jiaokey.com/tag/蔡一鸣著.html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关键词搜索：https://www.jiaokey.com/tag/农产品贸易-出口市场-市场结构-研究-中国.html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