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1998-2011城镇化中的农户  无锡、保定农户收支调查</w:t>
      </w:r>
    </w:p>
    <w:p>
      <w:r>
        <w:rPr>
          <w:rFonts w:ascii="宋体" w:hAnsi="宋体" w:eastAsia="宋体"/>
          <w:sz w:val="24"/>
        </w:rPr>
        <w:t>赵学军，隋福民等著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1998-2011城镇化中的农户  无锡、保定农户收支调查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赵学军，隋福民等著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本书出售、求购地址：https://www.jiaokey.com/book/detail/14335921.html</w:t>
      </w:r>
    </w:p>
    <w:p>
      <w:r>
        <w:t>更多相关图书推荐：https://www.jiaokey.com</w:t>
      </w:r>
    </w:p>
    <w:p>
      <w:r>
        <w:t>赵学军，隋福民等著 其他作品：https://www.jiaokey.com/tag/赵学军，隋福民等著.html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关键词搜索：https://www.jiaokey.com/tag/1998-2011城镇化中的农户  无锡、保定农户收支调查.html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