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过程哲学与中国教育改革  探索中国教育改革的另一种可能</w:t>
      </w:r>
    </w:p>
    <w:p>
      <w:r>
        <w:rPr>
          <w:rFonts w:ascii="宋体" w:hAnsi="宋体" w:eastAsia="宋体"/>
          <w:sz w:val="24"/>
        </w:rPr>
        <w:t>温恒福，杨丽主编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过程哲学与中国教育改革  探索中国教育改革的另一种可能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温恒福，杨丽主编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本书出售、求购地址：https://www.jiaokey.com/book/detail/14335917.html</w:t>
      </w:r>
    </w:p>
    <w:p>
      <w:r>
        <w:t>更多相关图书推荐：https://www.jiaokey.com</w:t>
      </w:r>
    </w:p>
    <w:p>
      <w:r>
        <w:t>温恒福，杨丽主编 其他作品：https://www.jiaokey.com/tag/温恒福，杨丽主编.html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关键词搜索：https://www.jiaokey.com/tag/过程哲学与中国教育改革  探索中国教育改革的另一种可能.html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