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书名：创业视角下民族地区农村经济共享式发展研究  以广西为例</w:t>
      </w:r>
    </w:p>
    <w:p>
      <w:r>
        <w:t>作者：俸晓锦著</w:t>
      </w:r>
    </w:p>
    <w:p>
      <w:r>
        <w:t>出版社：合肥:合肥工业大学出版社,2016.11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创业视角下民族地区农村经济共享式发展研究  以广西为例 评论地址：https://www.jiaokey.com/book/detail/14335916.html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