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边疆发展中国论坛文集  新丝路  新思路  2014版</w:t>
      </w:r>
    </w:p>
    <w:p>
      <w:r>
        <w:rPr>
          <w:rFonts w:ascii="宋体" w:hAnsi="宋体" w:eastAsia="宋体"/>
          <w:sz w:val="24"/>
        </w:rPr>
        <w:t>青觉主编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边疆发展中国论坛文集  新丝路  新思路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本书出售、求购地址：https://www.jiaokey.com/book/detail/14335905.html</w:t>
      </w:r>
    </w:p>
    <w:p>
      <w:r>
        <w:t>更多相关图书推荐：https://www.jiaokey.com</w:t>
      </w:r>
    </w:p>
    <w:p>
      <w:r>
        <w:t>青觉主编 其他作品：https://www.jiaokey.com/tag/青觉主编.html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关键词搜索：https://www.jiaokey.com/tag/边疆发展中国论坛文集  新丝路  新思路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