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书名：朴槿惠  在钢丝绳上行走的铁娘子</w:t>
      </w:r>
    </w:p>
    <w:p>
      <w:r>
        <w:t>作者：（韩）金忠男著；田明译</w:t>
      </w:r>
    </w:p>
    <w:p>
      <w:r>
        <w:t>出版社：</w:t>
      </w:r>
    </w:p>
    <w:p>
      <w:r>
        <w:t>出版日期：2016.08</w:t>
      </w:r>
    </w:p>
    <w:p>
      <w:r>
        <w:t>总页数：255</w:t>
      </w:r>
    </w:p>
    <w:p>
      <w:r>
        <w:t>更多请访问教客网: www.jiaokey.com</w:t>
      </w:r>
    </w:p>
    <w:p>
      <w:r>
        <w:t>朴槿惠  在钢丝绳上行走的铁娘子 评论地址：https://www.jiaokey.com/book/detail/14335903.html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