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内蒙古广播电视公共服务发展研究</w:t>
      </w:r>
    </w:p>
    <w:p>
      <w:r>
        <w:rPr>
          <w:rFonts w:ascii="宋体" w:hAnsi="宋体" w:eastAsia="宋体"/>
          <w:sz w:val="24"/>
        </w:rPr>
        <w:t>马军，马妍，王强著（内蒙古财经大学）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内蒙古广播电视公共服务发展研究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马军，马妍，王强著（内蒙古财经大学）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本书出售、求购地址：https://www.jiaokey.com/book/detail/14335880.html</w:t>
      </w:r>
    </w:p>
    <w:p>
      <w:r>
        <w:t>更多相关图书推荐：https://www.jiaokey.com</w:t>
      </w:r>
    </w:p>
    <w:p>
      <w:r>
        <w:t>马军，马妍，王强著（内蒙古财经大学） 其他作品：https://www.jiaokey.com/tag/马军，马妍，王强著（内蒙古财经大学）.html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关键词搜索：https://www.jiaokey.com/tag/内蒙古广播电视公共服务发展研究.html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