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书名：微传播研究</w:t>
      </w:r>
    </w:p>
    <w:p>
      <w:r>
        <w:t>作者：杨中举，公衍梅，路双著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总页数：243</w:t>
      </w:r>
    </w:p>
    <w:p>
      <w:r>
        <w:t>更多请访问教客网: www.jiaokey.com</w:t>
      </w:r>
    </w:p>
    <w:p>
      <w:r>
        <w:t>微传播研究 评论地址：https://www.jiaokey.com/book/detail/14335877.html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